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中国动物文学大系  绝谷猞猁</w:t>
      </w:r>
    </w:p>
    <w:p>
      <w:r>
        <w:rPr>
          <w:rFonts w:ascii="宋体" w:hAnsi="宋体" w:eastAsia="宋体"/>
          <w:sz w:val="24"/>
        </w:rPr>
        <w:t>金曾豪著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中国动物文学大系  绝谷猞猁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金曾豪著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本书出售、求购地址：https://www.jiaokey.com/book/detail/12846323.html</w:t>
      </w:r>
    </w:p>
    <w:p>
      <w:r>
        <w:t>更多相关图书推荐：https://www.jiaokey.com</w:t>
      </w:r>
    </w:p>
    <w:p>
      <w:r>
        <w:t>金曾豪著 其他作品：https://www.jiaokey.com/tag/金曾豪著.html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关键词搜索：https://www.jiaokey.com/tag/中国动物文学大系  绝谷猞猁.html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