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书名：塑造孩子品格的美德童话  注音美绘版</w:t>
      </w:r>
    </w:p>
    <w:p>
      <w:r>
        <w:t>作者：邢涛主编</w:t>
      </w:r>
    </w:p>
    <w:p>
      <w:r>
        <w:t>出版社：北京：华夏出版社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塑造孩子品格的美德童话  注音美绘版 评论地址：https://www.jiaokey.com/book/detail/12846316.html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