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（瑞典）拉格洛夫原著；独孤雪改编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（瑞典）拉格洛夫原著；独孤雪改编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本书出售、求购地址：https://www.jiaokey.com/book/detail/12846314.html</w:t>
      </w:r>
    </w:p>
    <w:p>
      <w:r>
        <w:t>更多相关图书推荐：https://www.jiaokey.com</w:t>
      </w:r>
    </w:p>
    <w:p>
      <w:r>
        <w:t>（瑞典）拉格洛夫原著；独孤雪改编 其他作品：https://www.jiaokey.com/tag/（瑞典）拉格洛夫原著；独孤雪改编.html</w:t>
      </w:r>
    </w:p>
    <w:p>
      <w:r>
        <w:t>长沙:湖南少年儿童出版社,2009.09 出版图书：https://www.jiaokey.com/tag/长沙:湖南少年儿童出版社,2009.09.html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