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阿拉蕾的小王子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阿拉蕾的小王子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本书出售、求购地址：https://www.jiaokey.com/book/detail/12846312.html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关键词搜索：https://www.jiaokey.com/tag/阿拉蕾的小王子.html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