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启智卷汉字的前世今生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启智卷汉字的前世今生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本书出售、求购地址：https://www.jiaokey.com/book/detail/12846309.html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启智卷汉字的前世今生.html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