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  千家诗  审美励志熏陶版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  千家诗  审美励志熏陶版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本书出售、求购地址：https://www.jiaokey.com/book/detail/12846305.html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关键词搜索：https://www.jiaokey.com/tag/中国传统文化经典  千家诗  审美励志熏陶版.html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