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美德书大全集  超值白金版</w:t>
      </w:r>
    </w:p>
    <w:p>
      <w:r>
        <w:rPr>
          <w:rFonts w:ascii="宋体" w:hAnsi="宋体" w:eastAsia="宋体"/>
          <w:sz w:val="24"/>
        </w:rPr>
        <w:t>胡雪丹，李卫荣等编译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胡雪丹，李卫荣等编译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本书出售、求购地址：https://www.jiaokey.com/book/detail/12846299.html</w:t>
      </w:r>
    </w:p>
    <w:p>
      <w:r>
        <w:t>更多相关图书推荐：https://www.jiaokey.com</w:t>
      </w:r>
    </w:p>
    <w:p>
      <w:r>
        <w:t>胡雪丹，李卫荣等编译 其他作品：https://www.jiaokey.com/tag/胡雪丹，李卫荣等编译.html</w:t>
      </w:r>
    </w:p>
    <w:p>
      <w:r>
        <w:t>北京：中国书店 出版图书：https://www.jiaokey.com/tag/北京：中国书店.html</w:t>
      </w:r>
    </w:p>
    <w:p>
      <w:r>
        <w:t>关键词搜索：https://www.jiaokey.com/tag/美德书大全集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