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中国童话大师经典丛书  张秋生童话</w:t>
      </w:r>
    </w:p>
    <w:p>
      <w:r>
        <w:rPr>
          <w:rFonts w:ascii="宋体" w:hAnsi="宋体" w:eastAsia="宋体"/>
          <w:sz w:val="24"/>
        </w:rPr>
        <w:t>张秋生著，曲林音，栗子塔等绘画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中国童话大师经典丛书  张秋生童话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张秋生著，曲林音，栗子塔等绘画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本书出售、求购地址：https://www.jiaokey.com/book/detail/12846291.html</w:t>
      </w:r>
    </w:p>
    <w:p>
      <w:r>
        <w:t>更多相关图书推荐：https://www.jiaokey.com</w:t>
      </w:r>
    </w:p>
    <w:p>
      <w:r>
        <w:t>张秋生著，曲林音，栗子塔等绘画 其他作品：https://www.jiaokey.com/tag/张秋生著，曲林音，栗子塔等绘画.html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关键词搜索：https://www.jiaokey.com/tag/中国童话大师经典丛书  张秋生童话.html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