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啊哈！原来打仗是这么回事</w:t>
      </w:r>
    </w:p>
    <w:p>
      <w:r>
        <w:rPr>
          <w:rFonts w:ascii="宋体" w:hAnsi="宋体" w:eastAsia="宋体"/>
          <w:sz w:val="24"/>
        </w:rPr>
        <w:t>（韩）池昊晋著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啊哈！原来打仗是这么回事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（韩）池昊晋著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本书出售、求购地址：https://www.jiaokey.com/book/detail/12846284.html</w:t>
      </w:r>
    </w:p>
    <w:p>
      <w:r>
        <w:t>更多相关图书推荐：https://www.jiaokey.com</w:t>
      </w:r>
    </w:p>
    <w:p>
      <w:r>
        <w:t>（韩）池昊晋著 其他作品：https://www.jiaokey.com/tag/（韩）池昊晋著.html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关键词搜索：https://www.jiaokey.com/tag/啊哈！原来打仗是这么回事.html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