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漫画三国  3  单刀赴会·七擒孟获</w:t>
      </w:r>
    </w:p>
    <w:p>
      <w:r>
        <w:rPr>
          <w:rFonts w:ascii="宋体" w:hAnsi="宋体" w:eastAsia="宋体"/>
          <w:sz w:val="24"/>
        </w:rPr>
        <w:t>铁皮人美术图文编著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漫画三国  3  单刀赴会·七擒孟获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  连环画-作品集-中国-现代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本书出售、求购地址：https://www.jiaokey.com/book/detail/12846283.html</w:t>
      </w:r>
    </w:p>
    <w:p>
      <w:r>
        <w:t>更多相关图书推荐：https://www.jiaokey.com</w:t>
      </w:r>
    </w:p>
    <w:p>
      <w:r>
        <w:t>铁皮人美术图文编著 其他作品：https://www.jiaokey.com/tag/铁皮人美术图文编著.html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关键词搜索：https://www.jiaokey.com/tag/漫画  连环画-作品集-中国-现代.html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