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书名：动手做模型</w:t>
      </w:r>
    </w:p>
    <w:p>
      <w:r>
        <w:t>作者：张汉兴，俞敏，陈冬主编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动手做模型 评论地址：https://www.jiaokey.com/book/detail/12846254.html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