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书名：知音漫客丛书·未来幻想系列  星海镖师  5</w:t>
      </w:r>
    </w:p>
    <w:p>
      <w:r>
        <w:t>作者：颜开编著</w:t>
      </w:r>
    </w:p>
    <w:p>
      <w:r>
        <w:t>出版社：武汉:长江出版社,2010.12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知音漫客丛书·未来幻想系列  星海镖师  5 评论地址：https://www.jiaokey.com/book/detail/12846236.html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