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蜗牛喜欢生活在哪里？  实验版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蜗牛喜欢生活在哪里？  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本书出售、求购地址：https://www.jiaokey.com/book/detail/12846216.html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关键词搜索：https://www.jiaokey.com/tag/蜗牛喜欢生活在哪里？  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