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小学生新课标课外读物  第7辑  宋词三百首精选  小笨熊典藏  彩图注音版</w:t>
      </w:r>
    </w:p>
    <w:p>
      <w:r>
        <w:rPr>
          <w:rFonts w:ascii="宋体" w:hAnsi="宋体" w:eastAsia="宋体"/>
          <w:sz w:val="24"/>
        </w:rPr>
        <w:t>崔钟雷主编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小学生新课标课外读物  第7辑  宋词三百首精选  小笨熊典藏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本书出售、求购地址：https://www.jiaokey.com/book/detail/12846209.html</w:t>
      </w:r>
    </w:p>
    <w:p>
      <w:r>
        <w:t>更多相关图书推荐：https://www.jiaokey.com</w:t>
      </w:r>
    </w:p>
    <w:p>
      <w:r>
        <w:t>崔钟雷主编 其他作品：https://www.jiaokey.com/tag/崔钟雷主编.html</w:t>
      </w:r>
    </w:p>
    <w:p>
      <w:r>
        <w:t>哈尔滨:哈尔滨出版社,2010.03 出版图书：https://www.jiaokey.com/tag/哈尔滨:哈尔滨出版社,2010.03.html</w:t>
      </w:r>
    </w:p>
    <w:p>
      <w:r>
        <w:t>关键词搜索：https://www.jiaokey.com/tag/宋词-少年读物.html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