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超人气小公主养成秘籍  全彩漫画版</w:t>
      </w:r>
    </w:p>
    <w:p>
      <w:r>
        <w:rPr>
          <w:rFonts w:ascii="宋体" w:hAnsi="宋体" w:eastAsia="宋体"/>
          <w:sz w:val="24"/>
        </w:rPr>
        <w:t>李佩纹绘；梁心绮编剧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超人气小公主养成秘籍  全彩漫画版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李佩纹绘；梁心绮编剧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本书出售、求购地址：https://www.jiaokey.com/book/detail/12846204.html</w:t>
      </w:r>
    </w:p>
    <w:p>
      <w:r>
        <w:t>更多相关图书推荐：https://www.jiaokey.com</w:t>
      </w:r>
    </w:p>
    <w:p>
      <w:r>
        <w:t>李佩纹绘；梁心绮编剧 其他作品：https://www.jiaokey.com/tag/李佩纹绘；梁心绮编剧.html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关键词搜索：https://www.jiaokey.com/tag/超人气小公主养成秘籍  全彩漫画版.html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