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书名：小鼠乒乒脑筋急转弯  晋级第2关  牛刀小试</w:t>
      </w:r>
    </w:p>
    <w:p>
      <w:r>
        <w:t>作者:戴用著</w:t>
      </w:r>
    </w:p>
    <w:p>
      <w:r>
        <w:t>出版社:武汉：湖北美术出版社</w:t>
      </w:r>
    </w:p>
    <w:p>
      <w:r>
        <w:t>出版日期：2010.09</w:t>
      </w:r>
    </w:p>
    <w:p>
      <w:r>
        <w:t>总页数：92</w:t>
      </w:r>
    </w:p>
    <w:p>
      <w:r>
        <w:t>更多请访问教客网:www.jiaokey.com</w:t>
      </w:r>
    </w:p>
    <w:p>
      <w:r>
        <w:t>小鼠乒乒脑筋急转弯  晋级第2关  牛刀小试评论地址：https://www.jiaokey.com/book/detail/12846185.html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