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熊猫  少年儿童版</w:t>
      </w:r>
    </w:p>
    <w:p>
      <w:r>
        <w:t>作者：（美）安妮·施赖伯著</w:t>
      </w:r>
    </w:p>
    <w:p>
      <w:r>
        <w:t>出版社：上海：华东师范大学出版社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美国国家地理  熊猫  少年儿童版 评论地址：https://www.jiaokey.com/book/detail/12846174.html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