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中国原创新漫画四大名著系列  三国演义  10  天下归一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中国原创新漫画四大名著系列  三国演义  10  天下归一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本书出售、求购地址：https://www.jiaokey.com/book/detail/12846163.html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关键词搜索：https://www.jiaokey.com/tag/中国原创新漫画四大名著系列  三国演义  10  天下归一.html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