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彩图版</w:t>
      </w:r>
    </w:p>
    <w:p>
      <w:r>
        <w:rPr>
          <w:rFonts w:ascii="宋体" w:hAnsi="宋体" w:eastAsia="宋体"/>
          <w:sz w:val="24"/>
        </w:rPr>
        <w:t>莫里斯·梅特林克,马天一改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6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莫里斯·梅特林克,马天一改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9787531725879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童话-比利时-现代-缩写本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本书是比利时著名剧作家梅特林克最负盛名的作品之一，后由其妻子改编成童话，讲述了伐木工人家的两个孩子为救邻居家的女孩，在光神的引导下，历尽艰辛，寻找象征幸福的青鸟的故事。</w:t>
      </w:r>
    </w:p>
    <w:p/>
    <w:p>
      <w:r>
        <w:t>本书出售、求购地址：https://www.jiaokey.com/book/detail/12846145.html</w:t>
      </w:r>
    </w:p>
    <w:p>
      <w:r>
        <w:t>更多欧洲文学图书推荐：https://www.jiaokey.com</w:t>
      </w:r>
    </w:p>
    <w:p>
      <w:r>
        <w:t>莫里斯·梅特林克,马天一改 其他作品：https://www.jiaokey.com/tag/莫里斯·梅特林克,马天一改.html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关键词搜索：https://www.jiaokey.com/tag/童话-比利时-现代-缩写本.html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