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最后一个巨型植物园</w:t>
      </w:r>
    </w:p>
    <w:p>
      <w:r>
        <w:rPr>
          <w:rFonts w:ascii="宋体" w:hAnsi="宋体" w:eastAsia="宋体"/>
          <w:sz w:val="24"/>
        </w:rPr>
        <w:t>（韩）大山坚天牛工作室著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最后一个巨型植物园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（韩）大山坚天牛工作室著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本书出售、求购地址：https://www.jiaokey.com/book/detail/12846110.html</w:t>
      </w:r>
    </w:p>
    <w:p>
      <w:r>
        <w:t>更多相关图书推荐：https://www.jiaokey.com</w:t>
      </w:r>
    </w:p>
    <w:p>
      <w:r>
        <w:t>（韩）大山坚天牛工作室著 其他作品：https://www.jiaokey.com/tag/（韩）大山坚天牛工作室著.html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关键词搜索：https://www.jiaokey.com/tag/最后一个巨型植物园.html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