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子涵桥梁书系  大香蕉大土豆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子涵桥梁书系  大香蕉大土豆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本书出售、求购地址：https://www.jiaokey.com/book/detail/12846101.html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