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骑着三轮车去郊游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骑着三轮车去郊游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本书出售、求购地址：https://www.jiaokey.com/book/detail/12846088.html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关键词搜索：https://www.jiaokey.com/tag/骑着三轮车去郊游.html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