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秘方养颜全书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秘方养颜全书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本书出售、求购地址：https://www.jiaokey.com/book/detail/12846057.html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关键词搜索：https://www.jiaokey.com/tag/秘方养颜全书.html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