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世界著名发型设计大师盖伊·克里默  经典男发造型</w:t>
      </w:r>
    </w:p>
    <w:p>
      <w:r>
        <w:rPr>
          <w:rFonts w:ascii="宋体" w:hAnsi="宋体" w:eastAsia="宋体"/>
          <w:sz w:val="24"/>
        </w:rPr>
        <w:t>（法）盖伊·克里默（Guy Kremer），（英）杰基·韦德森（Jacki Wadeson）著；王西敏译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世界著名发型设计大师盖伊·克里默  经典男发造型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（法）盖伊·克里默（Guy Kremer），（英）杰基·韦德森（Jacki Wadeson）著；王西敏译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本书出售、求购地址：https://www.jiaokey.com/book/detail/12845986.html</w:t>
      </w:r>
    </w:p>
    <w:p>
      <w:r>
        <w:t>更多相关图书推荐：https://www.jiaokey.com</w:t>
      </w:r>
    </w:p>
    <w:p>
      <w:r>
        <w:t>（法）盖伊·克里默（Guy Kremer），（英）杰基·韦德森（Jacki Wadeson）著；王西敏译 其他作品：https://www.jiaokey.com/tag/（法）盖伊·克里默（Guy Kremer），（英）杰基·韦德森（Jacki Wadeson）著；王西敏译.html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关键词搜索：https://www.jiaokey.com/tag/世界著名发型设计大师盖伊·克里默  经典男发造型.html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