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书名：果酱果醋水果酒</w:t>
      </w:r>
    </w:p>
    <w:p>
      <w:r>
        <w:t>作者：颜金满著</w:t>
      </w:r>
    </w:p>
    <w:p>
      <w:r>
        <w:t>出版社：汕头：汕头大学出版社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果酱果醋水果酒 评论地址：https://www.jiaokey.com/book/detail/12845972.html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