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丝袜造花  插花篇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丝袜造花  插花篇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本书出售、求购地址：https://www.jiaokey.com/book/detail/12845943.html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关键词搜索：https://www.jiaokey.com/tag/丝袜造花  插花篇.html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