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网络神游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网络神游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本书出售、求购地址：https://www.jiaokey.com/book/detail/12845934.html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网络神游.html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