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带你去远航  上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总页数：123</w:t>
      </w:r>
    </w:p>
    <w:p>
      <w:r>
        <w:t>更多请访问教客网: www.jiaokey.com</w:t>
      </w:r>
    </w:p>
    <w:p>
      <w:r>
        <w:t>青年必备知识  带你去远航  上 评论地址：https://www.jiaokey.com/book/detail/12845933.html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