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走向世界前列的科技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走向世界前列的科技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走向世界前列的科技.html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