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克隆  新技术的诞生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克隆  新技术的诞生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本书出售、求购地址：https://www.jiaokey.com/book/detail/12845928.html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克隆  新技术的诞生.html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