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探究古老文明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探究古老文明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本书出售、求购地址：https://www.jiaokey.com/book/detail/12845925.html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探究古老文明.html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