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中国科技历程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中国科技历程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本书出售、求购地址：https://www.jiaokey.com/book/detail/12845922.html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中国科技历程.html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