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遨游电脑世界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遨游电脑世界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本书出售、求购地址：https://www.jiaokey.com/book/detail/12845921.html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遨游电脑世界.html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