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如何开发我们的潜意识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如何开发我们的潜意识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如何开发我们的潜意识.html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