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车来车往  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车来车往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本书出售、求购地址：https://www.jiaokey.com/book/detail/12845919.html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车来车往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