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有趣的发明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有趣的发明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本书出售、求购地址：https://www.jiaokey.com/book/detail/12845916.html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有趣的发明.html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