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畅游海洋世界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畅游海洋世界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本书出售、求购地址：https://www.jiaokey.com/book/detail/12845915.html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畅游海洋世界.html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