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华夏文明探秘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华夏文明探秘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本书出售、求购地址：https://www.jiaokey.com/book/detail/12845914.html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华夏文明探秘.html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