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神奇的化学天地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神奇的化学天地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本书出售、求购地址：https://www.jiaokey.com/book/detail/12845911.html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神奇的化学天地.html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