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金星上的城市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金星上的城市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本书出售、求购地址：https://www.jiaokey.com/book/detail/12845909.html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金星上的城市.html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