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认识宇宙真面目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认识宇宙真面目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认识宇宙真面目.html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