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遨游太空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遨游太空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本书出售、求购地址：https://www.jiaokey.com/book/detail/12845907.html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遨游太空.html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