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新世纪的武装与防御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新世纪的武装与防御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新世纪的武装与防御.html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