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寻宝之旅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青年必备知识  寻宝之旅 评论地址：https://www.jiaokey.com/book/detail/12845903.html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