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神奇的大脑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神奇的大脑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本书出售、求购地址：https://www.jiaokey.com/book/detail/12845886.html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神奇的大脑.html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