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神秘的海上光轮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神秘的海上光轮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本书出售、求购地址：https://www.jiaokey.com/book/detail/12845885.html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神秘的海上光轮.html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