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神秘的访客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神秘的访客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神秘的访客.html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