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解开飞翔的秘密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解开飞翔的秘密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本书出售、求购地址：https://www.jiaokey.com/book/detail/12845880.html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解开飞翔的秘密.html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