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了解我们的能源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了解我们的能源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了解我们的能源.html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