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了解人体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了解人体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本书出售、求购地址：https://www.jiaokey.com/book/detail/12845866.html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了解人体.html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